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326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0067-01-2025-001278-94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13:00 час.</w:t>
      </w:r>
    </w:p>
    <w:p>
      <w:pPr>
        <w:tabs>
          <w:tab w:val="left" w:pos="3615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Ушакова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в отношении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Ушакова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Ушаков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 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имея ограничение, возложенное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него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UserDefinedgrp-28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обязательной явки для регистрации в ОВД по месту жительства 2 раза в месяц, а именно первый, и третий понедельник каждого месяца, однако </w:t>
      </w:r>
      <w:r>
        <w:rPr>
          <w:rStyle w:val="cat-UserDefinedgrp-3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не явилась в УПП № 10 УМВД России по г. Сургуту, чем нарушил обязательство, возложенное на него судом.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Ушаков О.А.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приходил 02 и 26 числа каждого месяца, поэтому 17 числа не приходил.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Ушакова О.А.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подтверждается: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копией дела административного надзора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Ушакова О.А.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регистрационный лист поднадзорного лица, где указано, что Ушаков обязан являться первый и третий понедельник каждого месяца.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выше приведенные доказательства в их совокупности, суд с учетом обстоятельств дела, считает 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Ушакова О.А.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Ушакова О.А.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 – несоблюдение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если эти действия (бездействие)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судом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данные о личности нарушителя,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ареста, проверив условия, предусмотренные ст. 3.9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Ушакова </w:t>
      </w:r>
      <w:r>
        <w:rPr>
          <w:rStyle w:val="cat-UserDefinedgrp-34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19.24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наказание в виде административного ареста сроком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(двое)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UserDefinedgrp-9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 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:00 час.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</w:pPr>
      <w:r>
        <w:rPr>
          <w:rStyle w:val="cat-UserDefinedgrp-35rplc-4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UserDefinedgrp-32rplc-29">
    <w:name w:val="cat-UserDefined grp-32 rplc-29"/>
    <w:basedOn w:val="DefaultParagraphFont"/>
  </w:style>
  <w:style w:type="character" w:customStyle="1" w:styleId="cat-UserDefinedgrp-33rplc-32">
    <w:name w:val="cat-UserDefined grp-33 rplc-32"/>
    <w:basedOn w:val="DefaultParagraphFont"/>
  </w:style>
  <w:style w:type="character" w:customStyle="1" w:styleId="cat-UserDefinedgrp-34rplc-39">
    <w:name w:val="cat-UserDefined grp-34 rplc-39"/>
    <w:basedOn w:val="DefaultParagraphFont"/>
  </w:style>
  <w:style w:type="character" w:customStyle="1" w:styleId="cat-UserDefinedgrp-9rplc-40">
    <w:name w:val="cat-UserDefined grp-9 rplc-40"/>
    <w:basedOn w:val="DefaultParagraphFont"/>
  </w:style>
  <w:style w:type="character" w:customStyle="1" w:styleId="cat-UserDefinedgrp-35rplc-45">
    <w:name w:val="cat-UserDefined grp-3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" TargetMode="External" /><Relationship Id="rId5" Type="http://schemas.openxmlformats.org/officeDocument/2006/relationships/hyperlink" Target="garantF1://10008000.3140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